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6579" w14:textId="77777777" w:rsidR="00241620" w:rsidRPr="00CF120B" w:rsidRDefault="00A60306">
      <w:pPr>
        <w:pStyle w:val="Heading1"/>
        <w:rPr>
          <w:rFonts w:ascii="Times New Roman" w:hAnsi="Times New Roman" w:cs="Times New Roman"/>
        </w:rPr>
      </w:pPr>
      <w:r w:rsidRPr="00CF120B">
        <w:rPr>
          <w:rFonts w:ascii="Times New Roman" w:hAnsi="Times New Roman" w:cs="Times New Roman"/>
        </w:rPr>
        <w:t>Village of Winneconne – Community Donation Form</w:t>
      </w:r>
    </w:p>
    <w:p w14:paraId="144E9AE4" w14:textId="2EFF1AAB" w:rsidR="00241620" w:rsidRPr="00CF120B" w:rsidRDefault="00A60306">
      <w:pPr>
        <w:rPr>
          <w:rFonts w:ascii="Times New Roman" w:hAnsi="Times New Roman" w:cs="Times New Roman"/>
        </w:rPr>
      </w:pPr>
      <w:r w:rsidRPr="00CF120B">
        <w:rPr>
          <w:rFonts w:ascii="Times New Roman" w:hAnsi="Times New Roman" w:cs="Times New Roman"/>
        </w:rPr>
        <w:t>Thank you for supporting the Village of Winneconne. Donations help enhance programs, projects, and community initiatives that benefit residents. This form documents voluntary contributions made to the Village in accordance with applicable Wisconsin municipal policies and public finance standards.</w:t>
      </w:r>
    </w:p>
    <w:p w14:paraId="2698DEB1" w14:textId="12FD246A" w:rsidR="00241620" w:rsidRPr="00CF120B" w:rsidRDefault="00A60306">
      <w:pPr>
        <w:pStyle w:val="Heading2"/>
        <w:rPr>
          <w:rFonts w:ascii="Times New Roman" w:hAnsi="Times New Roman" w:cs="Times New Roman"/>
        </w:rPr>
      </w:pPr>
      <w:r w:rsidRPr="00CF120B">
        <w:rPr>
          <w:rFonts w:ascii="Times New Roman" w:hAnsi="Times New Roman" w:cs="Times New Roman"/>
        </w:rPr>
        <w:t>Donor Information</w:t>
      </w:r>
    </w:p>
    <w:p w14:paraId="51A3F92D" w14:textId="40A16F09" w:rsidR="00241620" w:rsidRPr="00CF120B" w:rsidRDefault="00A60306">
      <w:pPr>
        <w:rPr>
          <w:rFonts w:ascii="Times New Roman" w:hAnsi="Times New Roman" w:cs="Times New Roman"/>
        </w:rPr>
      </w:pPr>
      <w:r w:rsidRPr="00CF120B">
        <w:rPr>
          <w:rFonts w:ascii="Times New Roman" w:hAnsi="Times New Roman" w:cs="Times New Roman"/>
        </w:rPr>
        <w:t>Name: ______________________________________________</w:t>
      </w:r>
    </w:p>
    <w:p w14:paraId="1A9B1B20" w14:textId="1E2B6DC3" w:rsidR="00241620" w:rsidRPr="00CF120B" w:rsidRDefault="00A60306">
      <w:pPr>
        <w:rPr>
          <w:rFonts w:ascii="Times New Roman" w:hAnsi="Times New Roman" w:cs="Times New Roman"/>
        </w:rPr>
      </w:pPr>
      <w:r w:rsidRPr="00CF120B">
        <w:rPr>
          <w:rFonts w:ascii="Times New Roman" w:hAnsi="Times New Roman" w:cs="Times New Roman"/>
        </w:rPr>
        <w:t>Organization (if applicable): ____________________________</w:t>
      </w:r>
    </w:p>
    <w:p w14:paraId="4B6C640E" w14:textId="3511FFF7" w:rsidR="00241620" w:rsidRPr="00CF120B" w:rsidRDefault="00A60306">
      <w:pPr>
        <w:rPr>
          <w:rFonts w:ascii="Times New Roman" w:hAnsi="Times New Roman" w:cs="Times New Roman"/>
        </w:rPr>
      </w:pPr>
      <w:r w:rsidRPr="00CF120B">
        <w:rPr>
          <w:rFonts w:ascii="Times New Roman" w:hAnsi="Times New Roman" w:cs="Times New Roman"/>
        </w:rPr>
        <w:t>Mailing Address: ________________________________________</w:t>
      </w:r>
    </w:p>
    <w:p w14:paraId="1847473A" w14:textId="2DA1C522" w:rsidR="00241620" w:rsidRPr="00CF120B" w:rsidRDefault="00A60306">
      <w:pPr>
        <w:rPr>
          <w:rFonts w:ascii="Times New Roman" w:hAnsi="Times New Roman" w:cs="Times New Roman"/>
        </w:rPr>
      </w:pPr>
      <w:r w:rsidRPr="00CF120B">
        <w:rPr>
          <w:rFonts w:ascii="Times New Roman" w:hAnsi="Times New Roman" w:cs="Times New Roman"/>
        </w:rPr>
        <w:t>City: _____________________ State: ______ Zip: __________</w:t>
      </w:r>
    </w:p>
    <w:p w14:paraId="01844342" w14:textId="06BF4ECF" w:rsidR="00241620" w:rsidRPr="00CF120B" w:rsidRDefault="00A60306">
      <w:pPr>
        <w:rPr>
          <w:rFonts w:ascii="Times New Roman" w:hAnsi="Times New Roman" w:cs="Times New Roman"/>
        </w:rPr>
      </w:pPr>
      <w:r w:rsidRPr="00CF120B">
        <w:rPr>
          <w:rFonts w:ascii="Times New Roman" w:hAnsi="Times New Roman" w:cs="Times New Roman"/>
        </w:rPr>
        <w:t>Phone: ________________________________________________</w:t>
      </w:r>
    </w:p>
    <w:p w14:paraId="4A14DD85" w14:textId="057E1C89" w:rsidR="00241620" w:rsidRPr="00CF120B" w:rsidRDefault="00A60306">
      <w:pPr>
        <w:rPr>
          <w:rFonts w:ascii="Times New Roman" w:hAnsi="Times New Roman" w:cs="Times New Roman"/>
        </w:rPr>
      </w:pPr>
      <w:r w:rsidRPr="00CF120B">
        <w:rPr>
          <w:rFonts w:ascii="Times New Roman" w:hAnsi="Times New Roman" w:cs="Times New Roman"/>
        </w:rPr>
        <w:t>Email: _________________________________________________</w:t>
      </w:r>
    </w:p>
    <w:p w14:paraId="1D83070B" w14:textId="64B52BD6" w:rsidR="00241620" w:rsidRPr="00CF120B" w:rsidRDefault="00A60306">
      <w:pPr>
        <w:pStyle w:val="Heading2"/>
        <w:rPr>
          <w:rFonts w:ascii="Times New Roman" w:hAnsi="Times New Roman" w:cs="Times New Roman"/>
        </w:rPr>
      </w:pPr>
      <w:r w:rsidRPr="00CF120B">
        <w:rPr>
          <w:rFonts w:ascii="Times New Roman" w:hAnsi="Times New Roman" w:cs="Times New Roman"/>
        </w:rPr>
        <w:t>Donation Details</w:t>
      </w:r>
    </w:p>
    <w:p w14:paraId="46B1FA20" w14:textId="30736BC0" w:rsidR="00241620" w:rsidRPr="00CF120B" w:rsidRDefault="00A60306">
      <w:pPr>
        <w:rPr>
          <w:rFonts w:ascii="Times New Roman" w:hAnsi="Times New Roman" w:cs="Times New Roman"/>
        </w:rPr>
      </w:pPr>
      <w:r w:rsidRPr="00CF120B">
        <w:rPr>
          <w:rFonts w:ascii="Times New Roman" w:hAnsi="Times New Roman" w:cs="Times New Roman"/>
        </w:rPr>
        <w:t>Donation Amount: $ ____________________________________</w:t>
      </w:r>
    </w:p>
    <w:p w14:paraId="34D58241" w14:textId="1FB6CB6D" w:rsidR="00241620" w:rsidRPr="00CF120B" w:rsidRDefault="00A60306">
      <w:pPr>
        <w:rPr>
          <w:rFonts w:ascii="Times New Roman" w:hAnsi="Times New Roman" w:cs="Times New Roman"/>
        </w:rPr>
      </w:pPr>
      <w:r w:rsidRPr="00CF120B">
        <w:rPr>
          <w:rFonts w:ascii="Times New Roman" w:hAnsi="Times New Roman" w:cs="Times New Roman"/>
        </w:rPr>
        <w:t xml:space="preserve">Type of Donation:   </w:t>
      </w:r>
      <w:r w:rsidRPr="00CF120B">
        <w:rPr>
          <w:rFonts w:ascii="Segoe UI Symbol" w:hAnsi="Segoe UI Symbol" w:cs="Segoe UI Symbol"/>
        </w:rPr>
        <w:t>☐</w:t>
      </w:r>
      <w:r w:rsidRPr="00CF120B">
        <w:rPr>
          <w:rFonts w:ascii="Times New Roman" w:hAnsi="Times New Roman" w:cs="Times New Roman"/>
        </w:rPr>
        <w:t xml:space="preserve"> One-Time   </w:t>
      </w:r>
      <w:r w:rsidRPr="00CF120B">
        <w:rPr>
          <w:rFonts w:ascii="Segoe UI Symbol" w:hAnsi="Segoe UI Symbol" w:cs="Segoe UI Symbol"/>
        </w:rPr>
        <w:t>☐</w:t>
      </w:r>
      <w:r w:rsidRPr="00CF120B">
        <w:rPr>
          <w:rFonts w:ascii="Times New Roman" w:hAnsi="Times New Roman" w:cs="Times New Roman"/>
        </w:rPr>
        <w:t xml:space="preserve"> Recurring</w:t>
      </w:r>
    </w:p>
    <w:p w14:paraId="7DF2CF47" w14:textId="6D61076B" w:rsidR="00241620" w:rsidRPr="00CF120B" w:rsidRDefault="00A60306">
      <w:pPr>
        <w:rPr>
          <w:rFonts w:ascii="Times New Roman" w:hAnsi="Times New Roman" w:cs="Times New Roman"/>
        </w:rPr>
      </w:pPr>
      <w:r w:rsidRPr="00CF120B">
        <w:rPr>
          <w:rFonts w:ascii="Times New Roman" w:hAnsi="Times New Roman" w:cs="Times New Roman"/>
        </w:rPr>
        <w:t>Preferred Use of Donation (if restricted):</w:t>
      </w:r>
    </w:p>
    <w:p w14:paraId="6706C490" w14:textId="7016EBC7" w:rsidR="00241620" w:rsidRPr="00CF120B" w:rsidRDefault="00A60306">
      <w:pPr>
        <w:rPr>
          <w:rFonts w:ascii="Times New Roman" w:hAnsi="Times New Roman" w:cs="Times New Roman"/>
        </w:rPr>
      </w:pPr>
      <w:r w:rsidRPr="00CF120B">
        <w:rPr>
          <w:rFonts w:ascii="Segoe UI Symbol" w:hAnsi="Segoe UI Symbol" w:cs="Segoe UI Symbol"/>
        </w:rPr>
        <w:t>☐</w:t>
      </w:r>
      <w:r w:rsidRPr="00CF120B">
        <w:rPr>
          <w:rFonts w:ascii="Times New Roman" w:hAnsi="Times New Roman" w:cs="Times New Roman"/>
        </w:rPr>
        <w:t xml:space="preserve"> General Community Support</w:t>
      </w:r>
    </w:p>
    <w:p w14:paraId="09AFA634" w14:textId="245A6496" w:rsidR="00241620" w:rsidRPr="00CF120B" w:rsidRDefault="00A60306">
      <w:pPr>
        <w:rPr>
          <w:rFonts w:ascii="Times New Roman" w:hAnsi="Times New Roman" w:cs="Times New Roman"/>
        </w:rPr>
      </w:pPr>
      <w:r w:rsidRPr="00CF120B">
        <w:rPr>
          <w:rFonts w:ascii="Segoe UI Symbol" w:hAnsi="Segoe UI Symbol" w:cs="Segoe UI Symbol"/>
        </w:rPr>
        <w:t>☐</w:t>
      </w:r>
      <w:r w:rsidRPr="00CF120B">
        <w:rPr>
          <w:rFonts w:ascii="Times New Roman" w:hAnsi="Times New Roman" w:cs="Times New Roman"/>
        </w:rPr>
        <w:t xml:space="preserve"> Parks / Recreation Improvements</w:t>
      </w:r>
    </w:p>
    <w:p w14:paraId="3287BCDB" w14:textId="75DC90A7" w:rsidR="00241620" w:rsidRPr="00CF120B" w:rsidRDefault="00A60306">
      <w:pPr>
        <w:rPr>
          <w:rFonts w:ascii="Times New Roman" w:hAnsi="Times New Roman" w:cs="Times New Roman"/>
        </w:rPr>
      </w:pPr>
      <w:r w:rsidRPr="00CF120B">
        <w:rPr>
          <w:rFonts w:ascii="Segoe UI Symbol" w:hAnsi="Segoe UI Symbol" w:cs="Segoe UI Symbol"/>
        </w:rPr>
        <w:t>☐</w:t>
      </w:r>
      <w:r w:rsidRPr="00CF120B">
        <w:rPr>
          <w:rFonts w:ascii="Times New Roman" w:hAnsi="Times New Roman" w:cs="Times New Roman"/>
        </w:rPr>
        <w:t xml:space="preserve"> Public Safety Programs</w:t>
      </w:r>
    </w:p>
    <w:p w14:paraId="1C64FE98" w14:textId="44418292" w:rsidR="00241620" w:rsidRPr="00CF120B" w:rsidRDefault="00A60306">
      <w:pPr>
        <w:rPr>
          <w:rFonts w:ascii="Times New Roman" w:hAnsi="Times New Roman" w:cs="Times New Roman"/>
        </w:rPr>
      </w:pPr>
      <w:r w:rsidRPr="00CF120B">
        <w:rPr>
          <w:rFonts w:ascii="Segoe UI Symbol" w:hAnsi="Segoe UI Symbol" w:cs="Segoe UI Symbol"/>
        </w:rPr>
        <w:t>☐</w:t>
      </w:r>
      <w:r w:rsidRPr="00CF120B">
        <w:rPr>
          <w:rFonts w:ascii="Times New Roman" w:hAnsi="Times New Roman" w:cs="Times New Roman"/>
        </w:rPr>
        <w:t xml:space="preserve"> Community Events</w:t>
      </w:r>
    </w:p>
    <w:p w14:paraId="6987C94F" w14:textId="6BEB36F5" w:rsidR="00241620" w:rsidRPr="00CF120B" w:rsidRDefault="00A60306">
      <w:pPr>
        <w:rPr>
          <w:rFonts w:ascii="Times New Roman" w:hAnsi="Times New Roman" w:cs="Times New Roman"/>
        </w:rPr>
      </w:pPr>
      <w:r w:rsidRPr="00CF120B">
        <w:rPr>
          <w:rFonts w:ascii="Segoe UI Symbol" w:hAnsi="Segoe UI Symbol" w:cs="Segoe UI Symbol"/>
        </w:rPr>
        <w:t>☐</w:t>
      </w:r>
      <w:r w:rsidRPr="00CF120B">
        <w:rPr>
          <w:rFonts w:ascii="Times New Roman" w:hAnsi="Times New Roman" w:cs="Times New Roman"/>
        </w:rPr>
        <w:t xml:space="preserve"> Specific Project or Campaign: _________________________</w:t>
      </w:r>
    </w:p>
    <w:p w14:paraId="1942CF77" w14:textId="65E9F638" w:rsidR="00241620" w:rsidRPr="00CF120B" w:rsidRDefault="00A60306">
      <w:pPr>
        <w:rPr>
          <w:rFonts w:ascii="Times New Roman" w:hAnsi="Times New Roman" w:cs="Times New Roman"/>
        </w:rPr>
      </w:pPr>
      <w:r w:rsidRPr="00CF120B">
        <w:rPr>
          <w:rFonts w:ascii="Segoe UI Symbol" w:hAnsi="Segoe UI Symbol" w:cs="Segoe UI Symbol"/>
        </w:rPr>
        <w:t>☐</w:t>
      </w:r>
      <w:r w:rsidRPr="00CF120B">
        <w:rPr>
          <w:rFonts w:ascii="Times New Roman" w:hAnsi="Times New Roman" w:cs="Times New Roman"/>
        </w:rPr>
        <w:t xml:space="preserve"> Other: ______________________________________________</w:t>
      </w:r>
    </w:p>
    <w:p w14:paraId="331DD40F" w14:textId="5BCEA908" w:rsidR="00241620" w:rsidRPr="00CF120B" w:rsidRDefault="00A60306">
      <w:pPr>
        <w:pStyle w:val="Heading2"/>
        <w:rPr>
          <w:rFonts w:ascii="Times New Roman" w:hAnsi="Times New Roman" w:cs="Times New Roman"/>
        </w:rPr>
      </w:pPr>
      <w:r w:rsidRPr="00CF120B">
        <w:rPr>
          <w:rFonts w:ascii="Times New Roman" w:hAnsi="Times New Roman" w:cs="Times New Roman"/>
        </w:rPr>
        <w:t>Recognition Preference</w:t>
      </w:r>
    </w:p>
    <w:p w14:paraId="1A5D1666" w14:textId="11893FDB" w:rsidR="00241620" w:rsidRPr="00CF120B" w:rsidRDefault="00A60306">
      <w:pPr>
        <w:rPr>
          <w:rFonts w:ascii="Times New Roman" w:hAnsi="Times New Roman" w:cs="Times New Roman"/>
        </w:rPr>
      </w:pPr>
      <w:r w:rsidRPr="00CF120B">
        <w:rPr>
          <w:rFonts w:ascii="Segoe UI Symbol" w:hAnsi="Segoe UI Symbol" w:cs="Segoe UI Symbol"/>
        </w:rPr>
        <w:t>☐</w:t>
      </w:r>
      <w:r w:rsidRPr="00CF120B">
        <w:rPr>
          <w:rFonts w:ascii="Times New Roman" w:hAnsi="Times New Roman" w:cs="Times New Roman"/>
        </w:rPr>
        <w:t xml:space="preserve"> I consent to public recognition as a donor.</w:t>
      </w:r>
    </w:p>
    <w:p w14:paraId="0030FD75" w14:textId="7C558962" w:rsidR="00241620" w:rsidRPr="00CF120B" w:rsidRDefault="00A60306">
      <w:pPr>
        <w:rPr>
          <w:rFonts w:ascii="Times New Roman" w:hAnsi="Times New Roman" w:cs="Times New Roman"/>
        </w:rPr>
      </w:pPr>
      <w:r w:rsidRPr="00CF120B">
        <w:rPr>
          <w:rFonts w:ascii="Times New Roman" w:hAnsi="Times New Roman" w:cs="Times New Roman"/>
        </w:rPr>
        <w:t>Name to appear in recognition: ___________________________</w:t>
      </w:r>
    </w:p>
    <w:p w14:paraId="010E4682" w14:textId="6C4AA4C3" w:rsidR="00CF120B" w:rsidRPr="00CF120B" w:rsidRDefault="00A60306">
      <w:pPr>
        <w:rPr>
          <w:rFonts w:ascii="Times New Roman" w:hAnsi="Times New Roman" w:cs="Times New Roman"/>
        </w:rPr>
      </w:pPr>
      <w:r w:rsidRPr="00CF120B">
        <w:rPr>
          <w:rFonts w:ascii="Segoe UI Symbol" w:hAnsi="Segoe UI Symbol" w:cs="Segoe UI Symbol"/>
        </w:rPr>
        <w:t>☐</w:t>
      </w:r>
      <w:r w:rsidRPr="00CF120B">
        <w:rPr>
          <w:rFonts w:ascii="Times New Roman" w:hAnsi="Times New Roman" w:cs="Times New Roman"/>
        </w:rPr>
        <w:t xml:space="preserve"> I prefer my donation remain anonymous (subject to public records laws).</w:t>
      </w:r>
      <w:r w:rsidR="00CF120B">
        <w:rPr>
          <w:rFonts w:ascii="Times New Roman" w:hAnsi="Times New Roman" w:cs="Times New Roman"/>
        </w:rPr>
        <w:t xml:space="preserve"> </w:t>
      </w:r>
    </w:p>
    <w:p w14:paraId="5142F9C7" w14:textId="77777777" w:rsidR="00CF120B" w:rsidRDefault="00CF120B">
      <w:pPr>
        <w:pStyle w:val="Heading2"/>
        <w:rPr>
          <w:rFonts w:ascii="Times New Roman" w:hAnsi="Times New Roman" w:cs="Times New Roman"/>
        </w:rPr>
      </w:pPr>
    </w:p>
    <w:p w14:paraId="0571CB65" w14:textId="515F54BF" w:rsidR="00241620" w:rsidRPr="00CF120B" w:rsidRDefault="00A60306">
      <w:pPr>
        <w:pStyle w:val="Heading2"/>
        <w:rPr>
          <w:rFonts w:ascii="Times New Roman" w:hAnsi="Times New Roman" w:cs="Times New Roman"/>
        </w:rPr>
      </w:pPr>
      <w:r w:rsidRPr="00CF120B">
        <w:rPr>
          <w:rFonts w:ascii="Times New Roman" w:hAnsi="Times New Roman" w:cs="Times New Roman"/>
        </w:rPr>
        <w:t>Payment Method</w:t>
      </w:r>
    </w:p>
    <w:p w14:paraId="7994A68C" w14:textId="16E49D01" w:rsidR="00241620" w:rsidRPr="00CF120B" w:rsidRDefault="00A60306">
      <w:pPr>
        <w:rPr>
          <w:rFonts w:ascii="Times New Roman" w:hAnsi="Times New Roman" w:cs="Times New Roman"/>
        </w:rPr>
      </w:pPr>
      <w:r w:rsidRPr="00CF120B">
        <w:rPr>
          <w:rFonts w:ascii="Segoe UI Symbol" w:hAnsi="Segoe UI Symbol" w:cs="Segoe UI Symbol"/>
        </w:rPr>
        <w:t>☐</w:t>
      </w:r>
      <w:r w:rsidRPr="00CF120B">
        <w:rPr>
          <w:rFonts w:ascii="Times New Roman" w:hAnsi="Times New Roman" w:cs="Times New Roman"/>
        </w:rPr>
        <w:t xml:space="preserve"> Check (Payable to: Village of Winneconne)</w:t>
      </w:r>
    </w:p>
    <w:p w14:paraId="56C6464A" w14:textId="77777777" w:rsidR="00241620" w:rsidRPr="00CF120B" w:rsidRDefault="00A60306">
      <w:pPr>
        <w:rPr>
          <w:rFonts w:ascii="Times New Roman" w:hAnsi="Times New Roman" w:cs="Times New Roman"/>
        </w:rPr>
      </w:pPr>
      <w:r w:rsidRPr="00CF120B">
        <w:rPr>
          <w:rFonts w:ascii="Segoe UI Symbol" w:hAnsi="Segoe UI Symbol" w:cs="Segoe UI Symbol"/>
        </w:rPr>
        <w:t>☐</w:t>
      </w:r>
      <w:r w:rsidRPr="00CF120B">
        <w:rPr>
          <w:rFonts w:ascii="Times New Roman" w:hAnsi="Times New Roman" w:cs="Times New Roman"/>
        </w:rPr>
        <w:t xml:space="preserve"> Cash</w:t>
      </w:r>
    </w:p>
    <w:p w14:paraId="0F83616C" w14:textId="77777777" w:rsidR="00241620" w:rsidRPr="00CF120B" w:rsidRDefault="00A60306">
      <w:pPr>
        <w:rPr>
          <w:rFonts w:ascii="Times New Roman" w:hAnsi="Times New Roman" w:cs="Times New Roman"/>
        </w:rPr>
      </w:pPr>
      <w:r w:rsidRPr="00CF120B">
        <w:rPr>
          <w:rFonts w:ascii="Segoe UI Symbol" w:hAnsi="Segoe UI Symbol" w:cs="Segoe UI Symbol"/>
        </w:rPr>
        <w:t>☐</w:t>
      </w:r>
      <w:r w:rsidRPr="00CF120B">
        <w:rPr>
          <w:rFonts w:ascii="Times New Roman" w:hAnsi="Times New Roman" w:cs="Times New Roman"/>
        </w:rPr>
        <w:t xml:space="preserve"> Online Payment (if available)</w:t>
      </w:r>
    </w:p>
    <w:p w14:paraId="3E3D2C39" w14:textId="77777777" w:rsidR="00241620" w:rsidRPr="00CF120B" w:rsidRDefault="00A60306">
      <w:pPr>
        <w:rPr>
          <w:rFonts w:ascii="Times New Roman" w:hAnsi="Times New Roman" w:cs="Times New Roman"/>
        </w:rPr>
      </w:pPr>
      <w:r w:rsidRPr="00CF120B">
        <w:rPr>
          <w:rFonts w:ascii="Segoe UI Symbol" w:hAnsi="Segoe UI Symbol" w:cs="Segoe UI Symbol"/>
        </w:rPr>
        <w:t>☐</w:t>
      </w:r>
      <w:r w:rsidRPr="00CF120B">
        <w:rPr>
          <w:rFonts w:ascii="Times New Roman" w:hAnsi="Times New Roman" w:cs="Times New Roman"/>
        </w:rPr>
        <w:t xml:space="preserve"> Other: ______________________________________________</w:t>
      </w:r>
    </w:p>
    <w:p w14:paraId="4BD66531" w14:textId="77777777" w:rsidR="00241620" w:rsidRPr="00CF120B" w:rsidRDefault="00A60306">
      <w:pPr>
        <w:rPr>
          <w:rFonts w:ascii="Times New Roman" w:hAnsi="Times New Roman" w:cs="Times New Roman"/>
        </w:rPr>
      </w:pPr>
      <w:r w:rsidRPr="00CF120B">
        <w:rPr>
          <w:rFonts w:ascii="Times New Roman" w:hAnsi="Times New Roman" w:cs="Times New Roman"/>
        </w:rPr>
        <w:t>Checks or correspondence may be mailed or delivered to:</w:t>
      </w:r>
      <w:r w:rsidRPr="00CF120B">
        <w:rPr>
          <w:rFonts w:ascii="Times New Roman" w:hAnsi="Times New Roman" w:cs="Times New Roman"/>
        </w:rPr>
        <w:br/>
        <w:t>Village of Winneconne</w:t>
      </w:r>
      <w:r w:rsidRPr="00CF120B">
        <w:rPr>
          <w:rFonts w:ascii="Times New Roman" w:hAnsi="Times New Roman" w:cs="Times New Roman"/>
        </w:rPr>
        <w:br/>
        <w:t>Attn: Village Administration</w:t>
      </w:r>
      <w:r w:rsidRPr="00CF120B">
        <w:rPr>
          <w:rFonts w:ascii="Times New Roman" w:hAnsi="Times New Roman" w:cs="Times New Roman"/>
        </w:rPr>
        <w:br/>
        <w:t>30 South First Street</w:t>
      </w:r>
      <w:r w:rsidRPr="00CF120B">
        <w:rPr>
          <w:rFonts w:ascii="Times New Roman" w:hAnsi="Times New Roman" w:cs="Times New Roman"/>
        </w:rPr>
        <w:br/>
        <w:t>Winneconne, WI 54986</w:t>
      </w:r>
    </w:p>
    <w:p w14:paraId="7AF4E482" w14:textId="77777777" w:rsidR="00241620" w:rsidRPr="00CF120B" w:rsidRDefault="00A60306">
      <w:pPr>
        <w:pStyle w:val="Heading2"/>
        <w:rPr>
          <w:rFonts w:ascii="Times New Roman" w:hAnsi="Times New Roman" w:cs="Times New Roman"/>
        </w:rPr>
      </w:pPr>
      <w:r w:rsidRPr="00CF120B">
        <w:rPr>
          <w:rFonts w:ascii="Times New Roman" w:hAnsi="Times New Roman" w:cs="Times New Roman"/>
        </w:rPr>
        <w:t>Legal Acknowledgement</w:t>
      </w:r>
    </w:p>
    <w:p w14:paraId="1FEF5C05" w14:textId="77777777" w:rsidR="00241620" w:rsidRPr="00CF120B" w:rsidRDefault="00A60306">
      <w:pPr>
        <w:rPr>
          <w:rFonts w:ascii="Times New Roman" w:hAnsi="Times New Roman" w:cs="Times New Roman"/>
        </w:rPr>
      </w:pPr>
      <w:r w:rsidRPr="00CF120B">
        <w:rPr>
          <w:rFonts w:ascii="Times New Roman" w:hAnsi="Times New Roman" w:cs="Times New Roman"/>
        </w:rPr>
        <w:t>By signing below, the donor acknowledges and agrees to the following:</w:t>
      </w:r>
    </w:p>
    <w:p w14:paraId="3CA9EAFB" w14:textId="77777777" w:rsidR="00241620" w:rsidRPr="00CF120B" w:rsidRDefault="00A60306">
      <w:pPr>
        <w:rPr>
          <w:rFonts w:ascii="Times New Roman" w:hAnsi="Times New Roman" w:cs="Times New Roman"/>
        </w:rPr>
      </w:pPr>
      <w:r w:rsidRPr="00CF120B">
        <w:rPr>
          <w:rFonts w:ascii="Times New Roman" w:hAnsi="Times New Roman" w:cs="Times New Roman"/>
        </w:rPr>
        <w:t>1. This contribution is a voluntary gift made without expectation of goods, services, or preferential treatment.</w:t>
      </w:r>
    </w:p>
    <w:p w14:paraId="5DA87DBE" w14:textId="77777777" w:rsidR="00241620" w:rsidRPr="00CF120B" w:rsidRDefault="00A60306">
      <w:pPr>
        <w:rPr>
          <w:rFonts w:ascii="Times New Roman" w:hAnsi="Times New Roman" w:cs="Times New Roman"/>
        </w:rPr>
      </w:pPr>
      <w:r w:rsidRPr="00CF120B">
        <w:rPr>
          <w:rFonts w:ascii="Times New Roman" w:hAnsi="Times New Roman" w:cs="Times New Roman"/>
        </w:rPr>
        <w:t>2. Donations are subject to acceptance by the Village of Winneconne in accordance with municipal policies and Wisconsin law.</w:t>
      </w:r>
    </w:p>
    <w:p w14:paraId="23ECC4B5" w14:textId="77777777" w:rsidR="00241620" w:rsidRPr="00CF120B" w:rsidRDefault="00A60306">
      <w:pPr>
        <w:rPr>
          <w:rFonts w:ascii="Times New Roman" w:hAnsi="Times New Roman" w:cs="Times New Roman"/>
        </w:rPr>
      </w:pPr>
      <w:r w:rsidRPr="00CF120B">
        <w:rPr>
          <w:rFonts w:ascii="Times New Roman" w:hAnsi="Times New Roman" w:cs="Times New Roman"/>
        </w:rPr>
        <w:t>3. All funds will be deposited into appropriate municipal accounts and expended only for lawful public purposes.</w:t>
      </w:r>
    </w:p>
    <w:p w14:paraId="4D430FB2" w14:textId="77777777" w:rsidR="00241620" w:rsidRPr="00CF120B" w:rsidRDefault="00A60306">
      <w:pPr>
        <w:rPr>
          <w:rFonts w:ascii="Times New Roman" w:hAnsi="Times New Roman" w:cs="Times New Roman"/>
        </w:rPr>
      </w:pPr>
      <w:r w:rsidRPr="00CF120B">
        <w:rPr>
          <w:rFonts w:ascii="Times New Roman" w:hAnsi="Times New Roman" w:cs="Times New Roman"/>
        </w:rPr>
        <w:t xml:space="preserve">4. Restricted donations will be used for the purpose designated when feasible and consistent with Village policies; </w:t>
      </w:r>
      <w:proofErr w:type="gramStart"/>
      <w:r w:rsidRPr="00CF120B">
        <w:rPr>
          <w:rFonts w:ascii="Times New Roman" w:hAnsi="Times New Roman" w:cs="Times New Roman"/>
        </w:rPr>
        <w:t>otherwise</w:t>
      </w:r>
      <w:proofErr w:type="gramEnd"/>
      <w:r w:rsidRPr="00CF120B">
        <w:rPr>
          <w:rFonts w:ascii="Times New Roman" w:hAnsi="Times New Roman" w:cs="Times New Roman"/>
        </w:rPr>
        <w:t xml:space="preserve"> the Village reserves the right to apply funds to similar public purposes.</w:t>
      </w:r>
    </w:p>
    <w:p w14:paraId="20BE057E" w14:textId="77777777" w:rsidR="00241620" w:rsidRPr="00CF120B" w:rsidRDefault="00A60306">
      <w:pPr>
        <w:rPr>
          <w:rFonts w:ascii="Times New Roman" w:hAnsi="Times New Roman" w:cs="Times New Roman"/>
        </w:rPr>
      </w:pPr>
      <w:r w:rsidRPr="00CF120B">
        <w:rPr>
          <w:rFonts w:ascii="Times New Roman" w:hAnsi="Times New Roman" w:cs="Times New Roman"/>
        </w:rPr>
        <w:t>5. Donations to municipalities may be subject to Wisconsin public records laws and may be disclosed upon request.</w:t>
      </w:r>
    </w:p>
    <w:p w14:paraId="34E586D8" w14:textId="77777777" w:rsidR="00241620" w:rsidRPr="00CF120B" w:rsidRDefault="00A60306">
      <w:pPr>
        <w:rPr>
          <w:rFonts w:ascii="Times New Roman" w:hAnsi="Times New Roman" w:cs="Times New Roman"/>
        </w:rPr>
      </w:pPr>
      <w:r w:rsidRPr="00CF120B">
        <w:rPr>
          <w:rFonts w:ascii="Times New Roman" w:hAnsi="Times New Roman" w:cs="Times New Roman"/>
        </w:rPr>
        <w:t>6. This contribution does not create any contractual rights, development privileges, procurement preference, or influence over governmental decision-making.</w:t>
      </w:r>
    </w:p>
    <w:p w14:paraId="6472DEAA" w14:textId="77777777" w:rsidR="00241620" w:rsidRPr="00CF120B" w:rsidRDefault="00A60306">
      <w:pPr>
        <w:pStyle w:val="Heading2"/>
        <w:rPr>
          <w:rFonts w:ascii="Times New Roman" w:hAnsi="Times New Roman" w:cs="Times New Roman"/>
        </w:rPr>
      </w:pPr>
      <w:r w:rsidRPr="00CF120B">
        <w:rPr>
          <w:rFonts w:ascii="Times New Roman" w:hAnsi="Times New Roman" w:cs="Times New Roman"/>
        </w:rPr>
        <w:t>Donor Certification</w:t>
      </w:r>
    </w:p>
    <w:p w14:paraId="25D50390" w14:textId="77777777" w:rsidR="00241620" w:rsidRPr="00CF120B" w:rsidRDefault="00A60306">
      <w:pPr>
        <w:rPr>
          <w:rFonts w:ascii="Times New Roman" w:hAnsi="Times New Roman" w:cs="Times New Roman"/>
        </w:rPr>
      </w:pPr>
      <w:r w:rsidRPr="00CF120B">
        <w:rPr>
          <w:rFonts w:ascii="Times New Roman" w:hAnsi="Times New Roman" w:cs="Times New Roman"/>
        </w:rPr>
        <w:t>Signature: ____________________________________________</w:t>
      </w:r>
    </w:p>
    <w:p w14:paraId="77F6830D" w14:textId="77777777" w:rsidR="00241620" w:rsidRPr="00CF120B" w:rsidRDefault="00A60306">
      <w:pPr>
        <w:rPr>
          <w:rFonts w:ascii="Times New Roman" w:hAnsi="Times New Roman" w:cs="Times New Roman"/>
        </w:rPr>
      </w:pPr>
      <w:r w:rsidRPr="00CF120B">
        <w:rPr>
          <w:rFonts w:ascii="Times New Roman" w:hAnsi="Times New Roman" w:cs="Times New Roman"/>
        </w:rPr>
        <w:t>Printed Name: _________________________________________</w:t>
      </w:r>
    </w:p>
    <w:p w14:paraId="470E7E76" w14:textId="14EE1D0B" w:rsidR="00241620" w:rsidRPr="00CF120B" w:rsidRDefault="00A60306">
      <w:pPr>
        <w:rPr>
          <w:rFonts w:ascii="Times New Roman" w:hAnsi="Times New Roman" w:cs="Times New Roman"/>
        </w:rPr>
      </w:pPr>
      <w:r w:rsidRPr="00CF120B">
        <w:rPr>
          <w:rFonts w:ascii="Times New Roman" w:hAnsi="Times New Roman" w:cs="Times New Roman"/>
        </w:rPr>
        <w:t>Date: _________________________________________________</w:t>
      </w:r>
    </w:p>
    <w:p w14:paraId="12164EB6" w14:textId="5EAEA05B" w:rsidR="00241620" w:rsidRPr="00CF120B" w:rsidRDefault="00A60306">
      <w:pPr>
        <w:rPr>
          <w:rFonts w:ascii="Times New Roman" w:hAnsi="Times New Roman" w:cs="Times New Roman"/>
        </w:rPr>
      </w:pPr>
      <w:r w:rsidRPr="00CF120B">
        <w:rPr>
          <w:rFonts w:ascii="Times New Roman" w:hAnsi="Times New Roman" w:cs="Times New Roman"/>
        </w:rPr>
        <w:t xml:space="preserve">For questions regarding donations, please contact Village Administration at 920-582-4381 or </w:t>
      </w:r>
      <w:hyperlink r:id="rId8" w:history="1">
        <w:r w:rsidR="00CF120B" w:rsidRPr="0096678F">
          <w:rPr>
            <w:rStyle w:val="Hyperlink"/>
            <w:rFonts w:ascii="Times New Roman" w:hAnsi="Times New Roman" w:cs="Times New Roman"/>
          </w:rPr>
          <w:t>Treasurer@winneconnewi.gov</w:t>
        </w:r>
      </w:hyperlink>
      <w:r w:rsidRPr="00CF120B">
        <w:rPr>
          <w:rFonts w:ascii="Times New Roman" w:hAnsi="Times New Roman" w:cs="Times New Roman"/>
        </w:rPr>
        <w:t>.</w:t>
      </w:r>
      <w:r w:rsidR="00CF120B">
        <w:rPr>
          <w:rFonts w:ascii="Times New Roman" w:hAnsi="Times New Roman" w:cs="Times New Roman"/>
        </w:rPr>
        <w:t xml:space="preserve"> </w:t>
      </w:r>
    </w:p>
    <w:sectPr w:rsidR="00241620" w:rsidRPr="00CF120B" w:rsidSect="00F600E7">
      <w:footerReference w:type="default" r:id="rId9"/>
      <w:pgSz w:w="12240" w:h="15840"/>
      <w:pgMar w:top="1440" w:right="1800" w:bottom="1440" w:left="180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A0C0" w14:textId="77777777" w:rsidR="002928EF" w:rsidRDefault="002928EF" w:rsidP="00F600E7">
      <w:pPr>
        <w:spacing w:after="0" w:line="240" w:lineRule="auto"/>
      </w:pPr>
      <w:r>
        <w:separator/>
      </w:r>
    </w:p>
  </w:endnote>
  <w:endnote w:type="continuationSeparator" w:id="0">
    <w:p w14:paraId="14AF3A52" w14:textId="77777777" w:rsidR="002928EF" w:rsidRDefault="002928EF" w:rsidP="00F6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326073"/>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14:paraId="3B5632E1" w14:textId="478B1229" w:rsidR="00F600E7" w:rsidRPr="00F600E7" w:rsidRDefault="00E272E1">
        <w:pPr>
          <w:pStyle w:val="Footer"/>
          <w:pBdr>
            <w:top w:val="single" w:sz="4" w:space="1" w:color="D9D9D9" w:themeColor="background1" w:themeShade="D9"/>
          </w:pBdr>
          <w:rPr>
            <w:rFonts w:ascii="Times New Roman" w:hAnsi="Times New Roman" w:cs="Times New Roman"/>
            <w:b/>
            <w:bCs/>
          </w:rPr>
        </w:pPr>
        <w:r>
          <w:rPr>
            <w:rFonts w:ascii="Times New Roman" w:hAnsi="Times New Roman" w:cs="Times New Roman"/>
            <w:noProof/>
          </w:rPr>
          <w:drawing>
            <wp:anchor distT="0" distB="0" distL="114300" distR="114300" simplePos="0" relativeHeight="251661312" behindDoc="1" locked="0" layoutInCell="1" allowOverlap="1" wp14:anchorId="2605C97E" wp14:editId="2F1F3548">
              <wp:simplePos x="0" y="0"/>
              <wp:positionH relativeFrom="column">
                <wp:posOffset>5286375</wp:posOffset>
              </wp:positionH>
              <wp:positionV relativeFrom="paragraph">
                <wp:posOffset>-447675</wp:posOffset>
              </wp:positionV>
              <wp:extent cx="1095375" cy="1095375"/>
              <wp:effectExtent l="0" t="0" r="9525" b="9525"/>
              <wp:wrapTight wrapText="bothSides">
                <wp:wrapPolygon edited="0">
                  <wp:start x="0" y="0"/>
                  <wp:lineTo x="0" y="21412"/>
                  <wp:lineTo x="21412" y="21412"/>
                  <wp:lineTo x="21412" y="0"/>
                  <wp:lineTo x="0" y="0"/>
                </wp:wrapPolygon>
              </wp:wrapTight>
              <wp:docPr id="631410953"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79485" name="Picture 2" descr="Logo, company name&#10;&#10;Description automatically generated"/>
                      <pic:cNvPicPr/>
                    </pic:nvPicPr>
                    <pic:blipFill>
                      <a:blip r:embed="rId1"/>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r w:rsidR="00F600E7" w:rsidRPr="00F600E7">
          <w:rPr>
            <w:rFonts w:ascii="Times New Roman" w:hAnsi="Times New Roman" w:cs="Times New Roman"/>
          </w:rPr>
          <w:fldChar w:fldCharType="begin"/>
        </w:r>
        <w:r w:rsidR="00F600E7" w:rsidRPr="00F600E7">
          <w:rPr>
            <w:rFonts w:ascii="Times New Roman" w:hAnsi="Times New Roman" w:cs="Times New Roman"/>
          </w:rPr>
          <w:instrText xml:space="preserve"> PAGE   \* MERGEFORMAT </w:instrText>
        </w:r>
        <w:r w:rsidR="00F600E7" w:rsidRPr="00F600E7">
          <w:rPr>
            <w:rFonts w:ascii="Times New Roman" w:hAnsi="Times New Roman" w:cs="Times New Roman"/>
          </w:rPr>
          <w:fldChar w:fldCharType="separate"/>
        </w:r>
        <w:r w:rsidR="00F600E7" w:rsidRPr="00F600E7">
          <w:rPr>
            <w:rFonts w:ascii="Times New Roman" w:hAnsi="Times New Roman" w:cs="Times New Roman"/>
            <w:b/>
            <w:bCs/>
            <w:noProof/>
          </w:rPr>
          <w:t>2</w:t>
        </w:r>
        <w:r w:rsidR="00F600E7" w:rsidRPr="00F600E7">
          <w:rPr>
            <w:rFonts w:ascii="Times New Roman" w:hAnsi="Times New Roman" w:cs="Times New Roman"/>
            <w:b/>
            <w:bCs/>
            <w:noProof/>
          </w:rPr>
          <w:fldChar w:fldCharType="end"/>
        </w:r>
        <w:r w:rsidR="00F600E7" w:rsidRPr="00F600E7">
          <w:rPr>
            <w:rFonts w:ascii="Times New Roman" w:hAnsi="Times New Roman" w:cs="Times New Roman"/>
            <w:b/>
            <w:bCs/>
          </w:rPr>
          <w:t xml:space="preserve"> | </w:t>
        </w:r>
        <w:r w:rsidR="00F600E7" w:rsidRPr="00F600E7">
          <w:rPr>
            <w:rFonts w:ascii="Times New Roman" w:hAnsi="Times New Roman" w:cs="Times New Roman"/>
            <w:color w:val="7F7F7F" w:themeColor="background1" w:themeShade="7F"/>
            <w:spacing w:val="60"/>
          </w:rPr>
          <w:t>Page</w:t>
        </w:r>
        <w:r w:rsidR="00F600E7">
          <w:rPr>
            <w:rFonts w:ascii="Times New Roman" w:hAnsi="Times New Roman" w:cs="Times New Roman"/>
            <w:color w:val="7F7F7F" w:themeColor="background1" w:themeShade="7F"/>
            <w:spacing w:val="60"/>
          </w:rPr>
          <w:t xml:space="preserve"> </w:t>
        </w:r>
        <w:r w:rsidR="00CF120B">
          <w:rPr>
            <w:rFonts w:ascii="Times New Roman" w:hAnsi="Times New Roman" w:cs="Times New Roman"/>
            <w:noProof/>
          </w:rPr>
          <w:drawing>
            <wp:anchor distT="0" distB="0" distL="114300" distR="114300" simplePos="0" relativeHeight="251659264" behindDoc="1" locked="0" layoutInCell="1" allowOverlap="1" wp14:anchorId="4C388361" wp14:editId="1EC8149F">
              <wp:simplePos x="0" y="0"/>
              <wp:positionH relativeFrom="column">
                <wp:posOffset>0</wp:posOffset>
              </wp:positionH>
              <wp:positionV relativeFrom="paragraph">
                <wp:posOffset>5829935</wp:posOffset>
              </wp:positionV>
              <wp:extent cx="1095375" cy="1095375"/>
              <wp:effectExtent l="0" t="0" r="9525" b="9525"/>
              <wp:wrapTight wrapText="bothSides">
                <wp:wrapPolygon edited="0">
                  <wp:start x="0" y="0"/>
                  <wp:lineTo x="0" y="21412"/>
                  <wp:lineTo x="21412" y="21412"/>
                  <wp:lineTo x="21412" y="0"/>
                  <wp:lineTo x="0" y="0"/>
                </wp:wrapPolygon>
              </wp:wrapTight>
              <wp:docPr id="241678450"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79485" name="Picture 2" descr="Logo, company name&#10;&#10;Description automatically generated"/>
                      <pic:cNvPicPr/>
                    </pic:nvPicPr>
                    <pic:blipFill>
                      <a:blip r:embed="rId1"/>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p>
    </w:sdtContent>
  </w:sdt>
  <w:p w14:paraId="323075E5" w14:textId="77777777" w:rsidR="00F600E7" w:rsidRDefault="00F60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1600" w14:textId="77777777" w:rsidR="002928EF" w:rsidRDefault="002928EF" w:rsidP="00F600E7">
      <w:pPr>
        <w:spacing w:after="0" w:line="240" w:lineRule="auto"/>
      </w:pPr>
      <w:r>
        <w:separator/>
      </w:r>
    </w:p>
  </w:footnote>
  <w:footnote w:type="continuationSeparator" w:id="0">
    <w:p w14:paraId="74313D85" w14:textId="77777777" w:rsidR="002928EF" w:rsidRDefault="002928EF" w:rsidP="00F60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6706615">
    <w:abstractNumId w:val="8"/>
  </w:num>
  <w:num w:numId="2" w16cid:durableId="1881894403">
    <w:abstractNumId w:val="6"/>
  </w:num>
  <w:num w:numId="3" w16cid:durableId="1806123935">
    <w:abstractNumId w:val="5"/>
  </w:num>
  <w:num w:numId="4" w16cid:durableId="1031876231">
    <w:abstractNumId w:val="4"/>
  </w:num>
  <w:num w:numId="5" w16cid:durableId="963733982">
    <w:abstractNumId w:val="7"/>
  </w:num>
  <w:num w:numId="6" w16cid:durableId="1872571803">
    <w:abstractNumId w:val="3"/>
  </w:num>
  <w:num w:numId="7" w16cid:durableId="651980487">
    <w:abstractNumId w:val="2"/>
  </w:num>
  <w:num w:numId="8" w16cid:durableId="390543710">
    <w:abstractNumId w:val="1"/>
  </w:num>
  <w:num w:numId="9" w16cid:durableId="197331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1620"/>
    <w:rsid w:val="002928EF"/>
    <w:rsid w:val="0029639D"/>
    <w:rsid w:val="00326F90"/>
    <w:rsid w:val="005921F0"/>
    <w:rsid w:val="00A60306"/>
    <w:rsid w:val="00AA1D8D"/>
    <w:rsid w:val="00B47730"/>
    <w:rsid w:val="00CB0664"/>
    <w:rsid w:val="00CF120B"/>
    <w:rsid w:val="00E272E1"/>
    <w:rsid w:val="00F600E7"/>
    <w:rsid w:val="00F721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7EF9FD"/>
  <w14:defaultImageDpi w14:val="330"/>
  <w15:docId w15:val="{58E94222-E5AF-4837-A52A-26B5F3C5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F120B"/>
    <w:rPr>
      <w:color w:val="0000FF" w:themeColor="hyperlink"/>
      <w:u w:val="single"/>
    </w:rPr>
  </w:style>
  <w:style w:type="character" w:styleId="UnresolvedMention">
    <w:name w:val="Unresolved Mention"/>
    <w:basedOn w:val="DefaultParagraphFont"/>
    <w:uiPriority w:val="99"/>
    <w:semiHidden/>
    <w:unhideWhenUsed/>
    <w:rsid w:val="00CF1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winneconnewi.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2477</Characters>
  <Application>Microsoft Office Word</Application>
  <DocSecurity>4</DocSecurity>
  <Lines>58</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Customer Service Rep</cp:lastModifiedBy>
  <cp:revision>2</cp:revision>
  <dcterms:created xsi:type="dcterms:W3CDTF">2026-03-25T18:04:00Z</dcterms:created>
  <dcterms:modified xsi:type="dcterms:W3CDTF">2026-03-25T18:04:00Z</dcterms:modified>
  <cp:category/>
</cp:coreProperties>
</file>